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molar mass of 2MgO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molar mass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math involves 6.02•10^23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101.3 is standard pressure for what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the same reaction as #4 what volume of oxygen is produced by the consumption of 18.9L of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moles are in 2MgO9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12.0111=the_______of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STP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6.02•10^23 is the amount of particles or______in one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STP conditions, what is the volume of 2 moles of oxygen,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reaction 2H2+O2&gt;&gt;2H2O how many moles of oxygen are needed to produce 27.3L of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number 6.02•10^23 named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stoichiometry, Ms.Lerberg recommendations using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molar mass of 2NH3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Molar_____:1mole of gas at STP=22.4L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Standard_______is 273 Kelvin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760 is standard pressure for what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is standard pressure for what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crossword </dc:title>
  <dcterms:created xsi:type="dcterms:W3CDTF">2021-10-11T12:32:10Z</dcterms:created>
  <dcterms:modified xsi:type="dcterms:W3CDTF">2021-10-11T12:32:10Z</dcterms:modified>
</cp:coreProperties>
</file>