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measure    </w:t>
      </w:r>
      <w:r>
        <w:t xml:space="preserve">   twentythree    </w:t>
      </w:r>
      <w:r>
        <w:t xml:space="preserve">   periodic table    </w:t>
      </w:r>
      <w:r>
        <w:t xml:space="preserve">   divide    </w:t>
      </w:r>
      <w:r>
        <w:t xml:space="preserve">   carbon    </w:t>
      </w:r>
      <w:r>
        <w:t xml:space="preserve">   formula    </w:t>
      </w:r>
      <w:r>
        <w:t xml:space="preserve">   science    </w:t>
      </w:r>
      <w:r>
        <w:t xml:space="preserve">   guacamole    </w:t>
      </w:r>
      <w:r>
        <w:t xml:space="preserve">   molecule    </w:t>
      </w:r>
      <w:r>
        <w:t xml:space="preserve">   chemistry    </w:t>
      </w:r>
      <w:r>
        <w:t xml:space="preserve">   elements    </w:t>
      </w:r>
      <w:r>
        <w:t xml:space="preserve">   molar mass    </w:t>
      </w:r>
      <w:r>
        <w:t xml:space="preserve">   compound    </w:t>
      </w:r>
      <w:r>
        <w:t xml:space="preserve">   grams    </w:t>
      </w:r>
      <w:r>
        <w:t xml:space="preserve">   atoms    </w:t>
      </w:r>
      <w:r>
        <w:t xml:space="preserve">   october    </w:t>
      </w:r>
      <w:r>
        <w:t xml:space="preserve">   avogadro    </w:t>
      </w:r>
      <w:r>
        <w:t xml:space="preserve">   mole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2021-10-12T20:48:48Z</dcterms:created>
  <dcterms:modified xsi:type="dcterms:W3CDTF">2021-10-12T20:48:48Z</dcterms:modified>
</cp:coreProperties>
</file>