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Molecular Biology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Medium"/>
      </w:pPr>
      <w:r>
        <w:t xml:space="preserve">   PCR    </w:t>
      </w:r>
      <w:r>
        <w:t xml:space="preserve">   Biology    </w:t>
      </w:r>
      <w:r>
        <w:t xml:space="preserve">   Cell    </w:t>
      </w:r>
      <w:r>
        <w:t xml:space="preserve">   chromosome    </w:t>
      </w:r>
      <w:r>
        <w:t xml:space="preserve">   DNA    </w:t>
      </w:r>
      <w:r>
        <w:t xml:space="preserve">   double-stranded    </w:t>
      </w:r>
      <w:r>
        <w:t xml:space="preserve">   gene    </w:t>
      </w:r>
      <w:r>
        <w:t xml:space="preserve">   Gene    </w:t>
      </w:r>
      <w:r>
        <w:t xml:space="preserve">   Microscope    </w:t>
      </w:r>
      <w:r>
        <w:t xml:space="preserve">   Molecular Biology    </w:t>
      </w:r>
      <w:r>
        <w:t xml:space="preserve">   nucleus    </w:t>
      </w:r>
      <w:r>
        <w:t xml:space="preserve">   Science    </w:t>
      </w:r>
      <w:r>
        <w:t xml:space="preserve">   strawberry    </w:t>
      </w:r>
      <w:r>
        <w:t xml:space="preserve">   university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Molecular Biology</dc:title>
  <dcterms:created xsi:type="dcterms:W3CDTF">2021-10-11T12:32:27Z</dcterms:created>
  <dcterms:modified xsi:type="dcterms:W3CDTF">2021-10-11T12:32:27Z</dcterms:modified>
</cp:coreProperties>
</file>