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Biology</w:t>
      </w:r>
    </w:p>
    <w:p>
      <w:pPr>
        <w:pStyle w:val="Questions"/>
      </w:pPr>
      <w:r>
        <w:t xml:space="preserve">1. IMAON CDAI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RHTCILIYA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NANTIRSOATL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DCTILINONAO OIMAN DCAI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PNTSRTARNIOCI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YTRPHTPNAO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OVNESRNIRSAT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EWBLBO BSAE NGIPIRA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YIESNROT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NYREDEACEG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RPOICNEIATL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ASWOTN RCIKC EBSA GRAIPIN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PONE RGNEADI EMRFA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SYNYMOSN DCNOO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NEGTICE CDOE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REMFA FHIST TNMUATOI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DIUOCEELSN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ORTROMPE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OMNO CTINOSCIR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DNANEIE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NNLEAIPENLYHA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MUOAELCRL IOYLOGB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YINRMOELATTMPCI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ECEDINUTLO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ERCNTLA OAMGD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Biology</dc:title>
  <dcterms:created xsi:type="dcterms:W3CDTF">2021-10-11T12:32:44Z</dcterms:created>
  <dcterms:modified xsi:type="dcterms:W3CDTF">2021-10-11T12:32:44Z</dcterms:modified>
</cp:coreProperties>
</file>