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Molecular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chromatography    </w:t>
      </w:r>
      <w:r>
        <w:t xml:space="preserve">   cloning    </w:t>
      </w:r>
      <w:r>
        <w:t xml:space="preserve">   coomassie    </w:t>
      </w:r>
      <w:r>
        <w:t xml:space="preserve">   DNA    </w:t>
      </w:r>
      <w:r>
        <w:t xml:space="preserve">   elisa    </w:t>
      </w:r>
      <w:r>
        <w:t xml:space="preserve">   epigenetics    </w:t>
      </w:r>
      <w:r>
        <w:t xml:space="preserve">   expression    </w:t>
      </w:r>
      <w:r>
        <w:t xml:space="preserve">   FISH    </w:t>
      </w:r>
      <w:r>
        <w:t xml:space="preserve">   genetics    </w:t>
      </w:r>
      <w:r>
        <w:t xml:space="preserve">   heatshock    </w:t>
      </w:r>
      <w:r>
        <w:t xml:space="preserve">   helices    </w:t>
      </w:r>
      <w:r>
        <w:t xml:space="preserve">   lectin    </w:t>
      </w:r>
      <w:r>
        <w:t xml:space="preserve">   ligase    </w:t>
      </w:r>
      <w:r>
        <w:t xml:space="preserve">   microarray    </w:t>
      </w:r>
      <w:r>
        <w:t xml:space="preserve">   mushroom    </w:t>
      </w:r>
      <w:r>
        <w:t xml:space="preserve">   NGS    </w:t>
      </w:r>
      <w:r>
        <w:t xml:space="preserve">   northern    </w:t>
      </w:r>
      <w:r>
        <w:t xml:space="preserve">   PCR    </w:t>
      </w:r>
      <w:r>
        <w:t xml:space="preserve">   plasmid    </w:t>
      </w:r>
      <w:r>
        <w:t xml:space="preserve">   polymerase    </w:t>
      </w:r>
      <w:r>
        <w:t xml:space="preserve">   protein    </w:t>
      </w:r>
      <w:r>
        <w:t xml:space="preserve">   replication    </w:t>
      </w:r>
      <w:r>
        <w:t xml:space="preserve">   reporter    </w:t>
      </w:r>
      <w:r>
        <w:t xml:space="preserve">   ribosome    </w:t>
      </w:r>
      <w:r>
        <w:t xml:space="preserve">   RNA    </w:t>
      </w:r>
      <w:r>
        <w:t xml:space="preserve">   RNAinterference    </w:t>
      </w:r>
      <w:r>
        <w:t xml:space="preserve">   sequencing    </w:t>
      </w:r>
      <w:r>
        <w:t xml:space="preserve">   southern    </w:t>
      </w:r>
      <w:r>
        <w:t xml:space="preserve">   touchdown    </w:t>
      </w:r>
      <w:r>
        <w:t xml:space="preserve">   transcription    </w:t>
      </w:r>
      <w:r>
        <w:t xml:space="preserve">   transformation    </w:t>
      </w:r>
      <w:r>
        <w:t xml:space="preserve">   translation    </w:t>
      </w:r>
      <w:r>
        <w:t xml:space="preserve">   tRNA    </w:t>
      </w:r>
      <w:r>
        <w:t xml:space="preserve">   western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Biology</dc:title>
  <dcterms:created xsi:type="dcterms:W3CDTF">2021-10-11T12:31:47Z</dcterms:created>
  <dcterms:modified xsi:type="dcterms:W3CDTF">2021-10-11T12:31:47Z</dcterms:modified>
</cp:coreProperties>
</file>