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Molecular Cloning and DNA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recombinant DNA is transformed into the host the host cell is now considered a _______________       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ligated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ligation of the inserted DNA and the plasmid DNA, you now place the ______________      ________  into a host bacteria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transformation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Enzymes called endonucleases or ______________       _______________  "digest" or cut DNA at sequence specific sites.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selective breeding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digestion of both the DNA you are inserting and the plasmid DNA, the pieces are then ______________ 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genetic engineering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 must be cut so that it is open to accept the bacterial DNA.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plasmid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enzyme _______ ___________ is added to a reaction to help bond plasmid DNA and the DNA that is being inserted.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genetically modified organism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selectively mating individuals with desired traits. _______________  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recombinant 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Recombinant plasmid DNA  will be taken up into the bacteria cell by a process called 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transgenic organism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  _________________  such as antibiotic resistance genes are added to the recombinant plasmid.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cloning vector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locate a specific gene in one organism, cut the gene out, then transfer the gene into a different organism. _________________  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DNA ligase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Genetic structure that will carry the source DNA into the recipient cell. _______________  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artificial 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molecular cloning is complete, the DNA will undergo this type of asexual reproduction. ______________ 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genetic markers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GMO? ________________   ________________  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restriction enzymes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selective breeding. _______________  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binary fission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 Cloning and DNA Technology</dc:title>
  <dcterms:created xsi:type="dcterms:W3CDTF">2021-10-11T12:31:55Z</dcterms:created>
  <dcterms:modified xsi:type="dcterms:W3CDTF">2021-10-11T12:31:55Z</dcterms:modified>
</cp:coreProperties>
</file>