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Compound Naming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SiF3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Br7I4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S4Cl3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Si5F9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N2O6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C5H10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C2H6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Compound Naming</dc:title>
  <dcterms:created xsi:type="dcterms:W3CDTF">2021-10-11T12:32:46Z</dcterms:created>
  <dcterms:modified xsi:type="dcterms:W3CDTF">2021-10-11T12:32:46Z</dcterms:modified>
</cp:coreProperties>
</file>