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Molecular &amp; Electron-Pair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MG has 3 bonded atoms and 1 lone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E-P geometry of a molecule with a steric number of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MG has 4 bonded atoms and 1 lone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MG of a molecule with 2 bonded atoms and 1 lone 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an angle of 180 degrees for both it's E-P and molecular geometry?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MG has 2 lone pairs and 2 bonded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MG has 5 bonded atoms and 1 lone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E-P geometry of a molecule with a steric number of 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E-P geometry of a molecule with a steric number of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MG has 2 bonded atoms and 3 lone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E-P geometry of a molecule with a steric number of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MG has 4 bonded atoms and 2 lone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MG has 3 bonded atoms and 2 lone pairs.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&amp; Electron-Pair Geometry</dc:title>
  <dcterms:created xsi:type="dcterms:W3CDTF">2021-10-11T12:31:35Z</dcterms:created>
  <dcterms:modified xsi:type="dcterms:W3CDTF">2021-10-11T12:31:35Z</dcterms:modified>
</cp:coreProperties>
</file>