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codon    </w:t>
      </w:r>
      <w:r>
        <w:t xml:space="preserve">   amino acid    </w:t>
      </w:r>
      <w:r>
        <w:t xml:space="preserve">   protein    </w:t>
      </w:r>
      <w:r>
        <w:t xml:space="preserve">   double helix    </w:t>
      </w:r>
      <w:r>
        <w:t xml:space="preserve">   gene    </w:t>
      </w:r>
      <w:r>
        <w:t xml:space="preserve">   chromosome    </w:t>
      </w:r>
      <w:r>
        <w:t xml:space="preserve">   nucleotide    </w:t>
      </w:r>
      <w:r>
        <w:t xml:space="preserve">   ribosome    </w:t>
      </w:r>
      <w:r>
        <w:t xml:space="preserve">   replication    </w:t>
      </w:r>
      <w:r>
        <w:t xml:space="preserve">   translation    </w:t>
      </w:r>
      <w:r>
        <w:t xml:space="preserve">   transcription    </w:t>
      </w:r>
      <w:r>
        <w:t xml:space="preserve">   uracil    </w:t>
      </w:r>
      <w:r>
        <w:t xml:space="preserve">   mutation    </w:t>
      </w:r>
      <w:r>
        <w:t xml:space="preserve">   crick    </w:t>
      </w:r>
      <w:r>
        <w:t xml:space="preserve">   watson    </w:t>
      </w:r>
      <w:r>
        <w:t xml:space="preserve">   ribose    </w:t>
      </w:r>
      <w:r>
        <w:t xml:space="preserve">   RNA    </w:t>
      </w:r>
      <w:r>
        <w:t xml:space="preserve">   DNA    </w:t>
      </w:r>
      <w:r>
        <w:t xml:space="preserve">   thymine    </w:t>
      </w:r>
      <w:r>
        <w:t xml:space="preserve">   cytosine    </w:t>
      </w:r>
      <w:r>
        <w:t xml:space="preserve">   guanine    </w:t>
      </w:r>
      <w:r>
        <w:t xml:space="preserve">   adenine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Genetics</dc:title>
  <dcterms:created xsi:type="dcterms:W3CDTF">2021-10-11T12:32:24Z</dcterms:created>
  <dcterms:modified xsi:type="dcterms:W3CDTF">2021-10-11T12:32:24Z</dcterms:modified>
</cp:coreProperties>
</file>