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Molecular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Initiates the starting point of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Laboratory technique used to separate DNA, RNA or protein molecules related to the electrical charge and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 of a gene sequence that is not expressed in the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Abrv. for what carries specific amino acids to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base, sugar, and phosphate group make up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bases are an integral component of a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organism's complete set of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promoter sequence with many T and A nucleotides (30-35 base pairs)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Adenine nucleotides on the 3' end of mRNA that protects from degradation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 segments of DNA nucleotides which are synthesized discontinuously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where transcription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Found at the end of a transfer RNA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biochemist who proposed a set of rules determining how DNA bases 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single strand containing Adenine, Uracil, Cytosine and Guanine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Poly-A-tail is degraded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Removes introns from a transcribed pre-mRNA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Enzyme that breaks down hydrogen bonds between DNA strands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of a gene controlling whether or not the gene is transcribed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binding to DNA activating or inhibiting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enzyme that facilitates the joining of DNA strands in DNA replication, repair, and replication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of three nucleotides corresponding to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Surname of famed scientist who Proposed that DNA was helix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Releases tension that may build up in DNA strands by breaking phosphodiester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translation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Site of rRNA transcription and ribosomal subunit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DNA___III works in a 5'-3' direction adding deoxyribonucleotides to the 3' ends of primers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Section of a gene sequence that is expressed in the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Surname of Watson's main partner who shared the Nobel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type of RNA which combines with proteins to form "snurps"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Genetics</dc:title>
  <dcterms:created xsi:type="dcterms:W3CDTF">2021-10-11T12:32:57Z</dcterms:created>
  <dcterms:modified xsi:type="dcterms:W3CDTF">2021-10-11T12:32:57Z</dcterms:modified>
</cp:coreProperties>
</file>