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Molecular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gentic code for all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the genetic message from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Reading the genetic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molecule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proteins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mutations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3 letters that code for an amino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Genetics</dc:title>
  <dcterms:created xsi:type="dcterms:W3CDTF">2021-10-11T12:31:21Z</dcterms:created>
  <dcterms:modified xsi:type="dcterms:W3CDTF">2021-10-11T12:31:21Z</dcterms:modified>
</cp:coreProperties>
</file>