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Genetics: 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at the ribosome mRNA --&gt; Amino acids --&gt; proteins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copy DNA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stranded nucleic acid, AUGC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subunits of nucleic acids; composed of carbon, hydrogen, oxygen, nitrogen, and phosphorus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stranded double helix, ATCG bases, nucleic acid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copies the DNA code and moves it to the ribosome for protein production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proteins, such as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compounds composed of one or more chains of amino acids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amino acids are held together by peptide bonds. A strand of amino acids are polypeptides 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in the nucleus, making mRNA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chains of subunits called nucleotides; RNA and DNA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subunits of proteins; composed of carbon, hydrogen, oxygen, and nitrogen (and sometimes sulfur)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Genetics: DNA and RNA</dc:title>
  <dcterms:created xsi:type="dcterms:W3CDTF">2021-10-11T12:32:42Z</dcterms:created>
  <dcterms:modified xsi:type="dcterms:W3CDTF">2021-10-11T12:32:42Z</dcterms:modified>
</cp:coreProperties>
</file>