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 of liipid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found in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source for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Polymer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Long term storage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 contains CHONP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Polymer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found in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molecule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found in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Hair, nails,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blocks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</dc:title>
  <dcterms:created xsi:type="dcterms:W3CDTF">2021-10-11T12:32:35Z</dcterms:created>
  <dcterms:modified xsi:type="dcterms:W3CDTF">2021-10-11T12:32:35Z</dcterms:modified>
</cp:coreProperties>
</file>