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Molecules and Cells Acrostic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forms of the same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Bits of DNA on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that are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parental strand of DNA is conserved in each of the new daughter DNA molecule.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structure of double 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identical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different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or chemical orgin that changes the gentic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an organism's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Molecules and Cells Acrostic</dc:title>
  <dcterms:created xsi:type="dcterms:W3CDTF">2021-10-11T12:32:22Z</dcterms:created>
  <dcterms:modified xsi:type="dcterms:W3CDTF">2021-10-11T12:32:22Z</dcterms:modified>
</cp:coreProperties>
</file>