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Molecules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chromatography    </w:t>
      </w:r>
      <w:r>
        <w:t xml:space="preserve">   matter    </w:t>
      </w:r>
      <w:r>
        <w:t xml:space="preserve">   reasoning    </w:t>
      </w:r>
      <w:r>
        <w:t xml:space="preserve">   claim    </w:t>
      </w:r>
      <w:r>
        <w:t xml:space="preserve">   evidence    </w:t>
      </w:r>
      <w:r>
        <w:t xml:space="preserve">   nanoscale    </w:t>
      </w:r>
      <w:r>
        <w:t xml:space="preserve">   models    </w:t>
      </w:r>
      <w:r>
        <w:t xml:space="preserve">   sediment    </w:t>
      </w:r>
      <w:r>
        <w:t xml:space="preserve">   observable    </w:t>
      </w:r>
      <w:r>
        <w:t xml:space="preserve">   mixture    </w:t>
      </w:r>
      <w:r>
        <w:t xml:space="preserve">   substance    </w:t>
      </w:r>
      <w:r>
        <w:t xml:space="preserve">   attract    </w:t>
      </w:r>
      <w:r>
        <w:t xml:space="preserve">   property    </w:t>
      </w:r>
      <w:r>
        <w:t xml:space="preserve">   dissolve    </w:t>
      </w:r>
      <w:r>
        <w:t xml:space="preserve">   inference    </w:t>
      </w:r>
      <w:r>
        <w:t xml:space="preserve">   soluble    </w:t>
      </w:r>
      <w:r>
        <w:t xml:space="preserve">   atoms    </w:t>
      </w:r>
      <w:r>
        <w:t xml:space="preserve">   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 and atoms</dc:title>
  <dcterms:created xsi:type="dcterms:W3CDTF">2021-10-11T12:32:29Z</dcterms:created>
  <dcterms:modified xsi:type="dcterms:W3CDTF">2021-10-11T12:32:29Z</dcterms:modified>
</cp:coreProperties>
</file>