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Molecules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ATP    </w:t>
      </w:r>
      <w:r>
        <w:t xml:space="preserve">   base pairs    </w:t>
      </w:r>
      <w:r>
        <w:t xml:space="preserve">   DNA    </w:t>
      </w:r>
      <w:r>
        <w:t xml:space="preserve">   enzymes    </w:t>
      </w:r>
      <w:r>
        <w:t xml:space="preserve">   fatty acid    </w:t>
      </w:r>
      <w:r>
        <w:t xml:space="preserve">   glucose    </w:t>
      </w:r>
      <w:r>
        <w:t xml:space="preserve">   glycogen    </w:t>
      </w:r>
      <w:r>
        <w:t xml:space="preserve">   human genome    </w:t>
      </w:r>
      <w:r>
        <w:t xml:space="preserve">   lipids    </w:t>
      </w:r>
      <w:r>
        <w:t xml:space="preserve">   nucleic acids    </w:t>
      </w:r>
      <w:r>
        <w:t xml:space="preserve">   nucleotides    </w:t>
      </w:r>
      <w:r>
        <w:t xml:space="preserve">   peptide bonds    </w:t>
      </w:r>
      <w:r>
        <w:t xml:space="preserve">   phospholipids    </w:t>
      </w:r>
      <w:r>
        <w:t xml:space="preserve">   polymer    </w:t>
      </w:r>
      <w:r>
        <w:t xml:space="preserve">   polypeptide    </w:t>
      </w:r>
      <w:r>
        <w:t xml:space="preserve">   rna    </w:t>
      </w:r>
      <w:r>
        <w:t xml:space="preserve">   sterioids    </w:t>
      </w:r>
      <w:r>
        <w:t xml:space="preserve">   triglycerides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Molecules of Life</dc:title>
  <dcterms:created xsi:type="dcterms:W3CDTF">2021-10-11T12:31:11Z</dcterms:created>
  <dcterms:modified xsi:type="dcterms:W3CDTF">2021-10-11T12:31:11Z</dcterms:modified>
</cp:coreProperties>
</file>