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Molecules to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protein that speeds up a chemical reaction in a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Macromolecule that contains carbon, hydrogen, oxygen, and nitrogen; needed by the body for growth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compound whose molecules can join together to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sugar that is an important source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relating to, or derived from living matter; containing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organs that work together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containing a very large number of atoms, such as a protein, nucleic acid, or synthetic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formed from living things or the remains of living things; does not contain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compound formed from combinations of many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tissues that carry out a specialized function of the body</w:t>
            </w:r>
          </w:p>
        </w:tc>
      </w:tr>
    </w:tbl>
    <w:p>
      <w:pPr>
        <w:pStyle w:val="WordBankMedium"/>
      </w:pPr>
      <w:r>
        <w:t xml:space="preserve">   Macromolecule    </w:t>
      </w:r>
      <w:r>
        <w:t xml:space="preserve">   Amino acid    </w:t>
      </w:r>
      <w:r>
        <w:t xml:space="preserve">   Glucose    </w:t>
      </w:r>
      <w:r>
        <w:t xml:space="preserve">   Monomer    </w:t>
      </w:r>
      <w:r>
        <w:t xml:space="preserve">   Polymer    </w:t>
      </w:r>
      <w:r>
        <w:t xml:space="preserve">   Organism    </w:t>
      </w:r>
      <w:r>
        <w:t xml:space="preserve">   Organ    </w:t>
      </w:r>
      <w:r>
        <w:t xml:space="preserve">   Organ System    </w:t>
      </w:r>
      <w:r>
        <w:t xml:space="preserve">   Enzyme    </w:t>
      </w:r>
      <w:r>
        <w:t xml:space="preserve">   Organic    </w:t>
      </w:r>
      <w:r>
        <w:t xml:space="preserve">   Inorganic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Molecules to Organisms</dc:title>
  <dcterms:created xsi:type="dcterms:W3CDTF">2021-10-11T12:32:15Z</dcterms:created>
  <dcterms:modified xsi:type="dcterms:W3CDTF">2021-10-11T12:32:15Z</dcterms:modified>
</cp:coreProperties>
</file>