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mrs lerbergs 4a celebrating mol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 day is celebrated between ___ AM and ____ PM. (Same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avogadro first state 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mol is the amount of particles found in 12 g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 is a __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work was recognized __ years after he posted 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best chemistry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mole comes from which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is mole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particles in a 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unit for measure of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Avogadro’s number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mole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 day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 day was first celebrated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does 1 mol of water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Avogadros principal is _____ amounts of gas at same temp and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Moleday</dc:title>
  <dcterms:created xsi:type="dcterms:W3CDTF">2021-10-11T12:32:08Z</dcterms:created>
  <dcterms:modified xsi:type="dcterms:W3CDTF">2021-10-11T12:32:08Z</dcterms:modified>
</cp:coreProperties>
</file>