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mole day actually celebrated? (hint: Not this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6.02x1023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a substance in group 18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moles does magnesium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unit of measure doe n stand for in PVnRT?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Avogadro's number relates to whose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 in which pressure, volume, and temperature are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moles of Fe are there: 2Fe2O3+3C---&gt; 4Fe+3CO2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Avogadro's Number is used to form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ability of an atom to pull electrons towards itself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converting moles to particles you ________ by Avogadro's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mole? (first then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left to right, electronegativity does what across a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calculate moles of one chemical from the given amount of a different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is used to change moles to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Reactivity does what down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unit is Avogadro's Number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symbol for a mole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 Crossword Puzzle</dc:title>
  <dcterms:created xsi:type="dcterms:W3CDTF">2021-10-11T12:32:06Z</dcterms:created>
  <dcterms:modified xsi:type="dcterms:W3CDTF">2021-10-11T12:32:06Z</dcterms:modified>
</cp:coreProperties>
</file>