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 of aluminum 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of 6.02 x 10^23 atoms in grams for iron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molar mass of 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Mass of 6.02 x 10^23 atoms in grams for carbon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of 1 atom of carbon in amu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Helps convert from _______ to atoms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of 6.02 x 10^23 atoms in grams for copper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have a mole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Avogadro's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same number of atoms as 12 grams of carbon-12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of 6.02 x 10^23 atoms in grams for 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 of 6.02 x 10^23 atoms in grams for sodium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dozen cars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Moles</dc:title>
  <dcterms:created xsi:type="dcterms:W3CDTF">2022-09-03T15:09:19Z</dcterms:created>
  <dcterms:modified xsi:type="dcterms:W3CDTF">2022-09-03T15:09:19Z</dcterms:modified>
</cp:coreProperties>
</file>