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Moles and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Solution with a higher concentration of H+ ions (pH 0-7)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Outer shell electrons are called 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mole is equal to 6.02x10^23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chemical bond between a metal and a nonmetal.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percent by mass of each element in a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pure substance that contains entirely of one kind of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Outer shell electrons are called 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chemical bond between two nonmetals.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chemical formula of a molecular compound that shows the number of atoms present the compound.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property defined as the mass of a given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branch of science that deals with the identification of the substances of which matter is composed?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Solution with a lower concentration of H+ ions (pH 7-14)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compounds are formed or broken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number of representative particles contained in one mole of a substance; equal to 6.02 x 10^23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substance containing free ions that make the substance electrically conductive.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____________ is equal to 6.02x10^23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formula with the lowest whole-number ratio of elements 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unit that Avogadro's number forms?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Atoms with the same atomic number that have different numbers on neutrons.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Moles and Chemistry</dc:title>
  <dcterms:created xsi:type="dcterms:W3CDTF">2021-10-11T12:32:03Z</dcterms:created>
  <dcterms:modified xsi:type="dcterms:W3CDTF">2021-10-11T12:32:03Z</dcterms:modified>
</cp:coreProperties>
</file>