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electron    </w:t>
      </w:r>
      <w:r>
        <w:t xml:space="preserve">   chemicalsubstance    </w:t>
      </w:r>
      <w:r>
        <w:t xml:space="preserve">   measurement    </w:t>
      </w:r>
      <w:r>
        <w:t xml:space="preserve">   carbon    </w:t>
      </w:r>
      <w:r>
        <w:t xml:space="preserve">   molarmass    </w:t>
      </w:r>
      <w:r>
        <w:t xml:space="preserve">   relativeatomicmass    </w:t>
      </w:r>
      <w:r>
        <w:t xml:space="preserve">   amount    </w:t>
      </w:r>
      <w:r>
        <w:t xml:space="preserve">   chemical substance    </w:t>
      </w:r>
      <w:r>
        <w:t xml:space="preserve">   product    </w:t>
      </w:r>
      <w:r>
        <w:t xml:space="preserve">   reactant    </w:t>
      </w:r>
      <w:r>
        <w:t xml:space="preserve">   isotopes    </w:t>
      </w:r>
      <w:r>
        <w:t xml:space="preserve">   molarity    </w:t>
      </w:r>
      <w:r>
        <w:t xml:space="preserve">   unit    </w:t>
      </w:r>
      <w:r>
        <w:t xml:space="preserve">   mass    </w:t>
      </w:r>
      <w:r>
        <w:t xml:space="preserve">   ion    </w:t>
      </w:r>
      <w:r>
        <w:t xml:space="preserve">   atom    </w:t>
      </w:r>
      <w:r>
        <w:t xml:space="preserve">   element    </w:t>
      </w:r>
      <w:r>
        <w:t xml:space="preserve">   chemistry    </w:t>
      </w:r>
      <w:r>
        <w:t xml:space="preserve">   Avogadro's Number    </w:t>
      </w:r>
      <w:r>
        <w:t xml:space="preserve">   molar mass    </w:t>
      </w:r>
      <w:r>
        <w:t xml:space="preserve">   moles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Moles</dc:title>
  <dcterms:created xsi:type="dcterms:W3CDTF">2021-10-11T12:32:12Z</dcterms:created>
  <dcterms:modified xsi:type="dcterms:W3CDTF">2021-10-11T12:32:12Z</dcterms:modified>
</cp:coreProperties>
</file>