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Molière Le Médecin Malgré Lui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faux-médecin qui joue dans "Le médecin malgré lui"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vrai nom de famille de Molière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Nom d'une pièce de théâtre qui est drôle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nombre d'années passées par Molière et sa troupe en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 d'une pièce de théâtre qui est sérieuse et/ou 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Métier exercé par le père de Molière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Faux-nom d'artiste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Nom de la troupe créée par Molière et la famille Béjart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Ville dans laquelle Molière est né et a crée ses pièces les plus célèbres.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Celui qui écrit des pièces de théâtre.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Etre expulsé de l'église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Molière Le Médecin Malgré Lui</dc:title>
  <dcterms:created xsi:type="dcterms:W3CDTF">2021-10-11T12:32:59Z</dcterms:created>
  <dcterms:modified xsi:type="dcterms:W3CDTF">2021-10-11T12:32:59Z</dcterms:modified>
</cp:coreProperties>
</file>