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foolish    </w:t>
      </w:r>
      <w:r>
        <w:t xml:space="preserve">   vain    </w:t>
      </w:r>
      <w:r>
        <w:t xml:space="preserve">   confident    </w:t>
      </w:r>
      <w:r>
        <w:t xml:space="preserve">   horse    </w:t>
      </w:r>
      <w:r>
        <w:t xml:space="preserve">   pretty    </w:t>
      </w:r>
      <w:r>
        <w:t xml:space="preserve">   white    </w:t>
      </w:r>
      <w:r>
        <w:t xml:space="preserve">   ribbons    </w:t>
      </w:r>
      <w:r>
        <w:t xml:space="preserve">   rumours    </w:t>
      </w:r>
      <w:r>
        <w:t xml:space="preserve">   pain    </w:t>
      </w:r>
      <w:r>
        <w:t xml:space="preserve">   flirty    </w:t>
      </w:r>
      <w:r>
        <w:t xml:space="preserve">   runaway    </w:t>
      </w:r>
      <w:r>
        <w:t xml:space="preserve">   sweettooth    </w:t>
      </w:r>
      <w:r>
        <w:t xml:space="preserve">   complained    </w:t>
      </w:r>
      <w:r>
        <w:t xml:space="preserve">   overslept    </w:t>
      </w:r>
      <w:r>
        <w:t xml:space="preserve">   late    </w:t>
      </w:r>
      <w:r>
        <w:t xml:space="preserve">   troublesome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Mollie</dc:title>
  <dcterms:created xsi:type="dcterms:W3CDTF">2021-10-11T12:32:01Z</dcterms:created>
  <dcterms:modified xsi:type="dcterms:W3CDTF">2021-10-11T12:32:01Z</dcterms:modified>
</cp:coreProperties>
</file>