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Mollusca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everywhere    </w:t>
      </w:r>
      <w:r>
        <w:t xml:space="preserve">   oceans    </w:t>
      </w:r>
      <w:r>
        <w:t xml:space="preserve">   Fresh water    </w:t>
      </w:r>
      <w:r>
        <w:t xml:space="preserve">   Tusk Shell    </w:t>
      </w:r>
      <w:r>
        <w:t xml:space="preserve">   Mantle    </w:t>
      </w:r>
      <w:r>
        <w:t xml:space="preserve">   Bilateral Symmetry    </w:t>
      </w:r>
      <w:r>
        <w:t xml:space="preserve">   Unsegmented    </w:t>
      </w:r>
      <w:r>
        <w:t xml:space="preserve">   Bivalvia    </w:t>
      </w:r>
      <w:r>
        <w:t xml:space="preserve">   Chitons    </w:t>
      </w:r>
      <w:r>
        <w:t xml:space="preserve">   Cuttlefish    </w:t>
      </w:r>
      <w:r>
        <w:t xml:space="preserve">   Octopus    </w:t>
      </w:r>
      <w:r>
        <w:t xml:space="preserve">   Gastropods    </w:t>
      </w:r>
      <w:r>
        <w:t xml:space="preserve">   Squid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Mollusca Word Search</dc:title>
  <dcterms:created xsi:type="dcterms:W3CDTF">2021-10-11T12:31:55Z</dcterms:created>
  <dcterms:modified xsi:type="dcterms:W3CDTF">2021-10-11T12:31:55Z</dcterms:modified>
</cp:coreProperties>
</file>