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Mollusca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 ______ for breathing and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Gastropods account for __% of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Evolved how many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mollusks use _____ to defend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Shells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Circulation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 using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Evolved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Mollusks detect light, vibrations, touch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Reproduce mostly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species of mollusks are currently extant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body cavity is a ________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Digestive tract is contained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the earliest form of a complete...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Mollusca</dc:title>
  <dcterms:created xsi:type="dcterms:W3CDTF">2021-10-11T12:31:57Z</dcterms:created>
  <dcterms:modified xsi:type="dcterms:W3CDTF">2021-10-11T12:31:57Z</dcterms:modified>
</cp:coreProperties>
</file>