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Molluscs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Phylum    </w:t>
      </w:r>
      <w:r>
        <w:t xml:space="preserve">   Cephalopods    </w:t>
      </w:r>
      <w:r>
        <w:t xml:space="preserve">   Gastropods    </w:t>
      </w:r>
      <w:r>
        <w:t xml:space="preserve">   Bivalves    </w:t>
      </w:r>
      <w:r>
        <w:t xml:space="preserve">   Chitons    </w:t>
      </w:r>
      <w:r>
        <w:t xml:space="preserve">   Clams    </w:t>
      </w:r>
      <w:r>
        <w:t xml:space="preserve">   Mussels    </w:t>
      </w:r>
      <w:r>
        <w:t xml:space="preserve">   Slugs    </w:t>
      </w:r>
      <w:r>
        <w:t xml:space="preserve">   Octopus    </w:t>
      </w:r>
      <w:r>
        <w:t xml:space="preserve">   Snail    </w:t>
      </w:r>
      <w:r>
        <w:t xml:space="preserve">   Squid    </w:t>
      </w:r>
      <w:r>
        <w:t xml:space="preserve">   Molluscs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Molluscs </dc:title>
  <dcterms:created xsi:type="dcterms:W3CDTF">2021-10-11T12:31:28Z</dcterms:created>
  <dcterms:modified xsi:type="dcterms:W3CDTF">2021-10-11T12:31:28Z</dcterms:modified>
</cp:coreProperties>
</file>