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Molluscs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Adductor muscles    </w:t>
      </w:r>
      <w:r>
        <w:t xml:space="preserve">   Bivalvia    </w:t>
      </w:r>
      <w:r>
        <w:t xml:space="preserve">   Conchiolin    </w:t>
      </w:r>
      <w:r>
        <w:t xml:space="preserve">   Excurrent siphon    </w:t>
      </w:r>
      <w:r>
        <w:t xml:space="preserve">   Foot     </w:t>
      </w:r>
      <w:r>
        <w:t xml:space="preserve">   Gills    </w:t>
      </w:r>
      <w:r>
        <w:t xml:space="preserve">   Incurrent siphon    </w:t>
      </w:r>
      <w:r>
        <w:t xml:space="preserve">   Labial palps    </w:t>
      </w:r>
      <w:r>
        <w:t xml:space="preserve">   Mantle cavity    </w:t>
      </w:r>
      <w:r>
        <w:t xml:space="preserve">   Mother of pearl    </w:t>
      </w:r>
      <w:r>
        <w:t xml:space="preserve">   Muscle    </w:t>
      </w:r>
      <w:r>
        <w:t xml:space="preserve">   Nacreous    </w:t>
      </w:r>
      <w:r>
        <w:t xml:space="preserve">   Periostracum    </w:t>
      </w:r>
      <w:r>
        <w:t xml:space="preserve">   Prismatic    </w:t>
      </w:r>
      <w:r>
        <w:t xml:space="preserve">   Trocophore larva    </w:t>
      </w:r>
      <w:r>
        <w:t xml:space="preserve">   Umbo    </w:t>
      </w:r>
      <w:r>
        <w:t xml:space="preserve">   Valve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Molluscs</dc:title>
  <dcterms:created xsi:type="dcterms:W3CDTF">2021-10-11T12:31:17Z</dcterms:created>
  <dcterms:modified xsi:type="dcterms:W3CDTF">2021-10-11T12:31:17Z</dcterms:modified>
</cp:coreProperties>
</file>