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Mollusk Review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the circulatory system of most mollusks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squid and octopus belong to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in bivalves, gas exchange occurs here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snails and slugs belong to this molluscan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chambered nautilus is the only cephalopod that possesses an external one of these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rasping tongue structure used to scrape algae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muscles responsible for holding the clam tightly closed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clams, oysters and scallops belong to this class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unlike other mollusks, these have a closed circulatory 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the oldest part of the bivalve shell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the shell of a mollusk is secreted by the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shell secreting organ of bivalve mollusks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Mollusk Review</dc:title>
  <dcterms:created xsi:type="dcterms:W3CDTF">2022-09-03T17:28:53Z</dcterms:created>
  <dcterms:modified xsi:type="dcterms:W3CDTF">2022-09-03T17:28:53Z</dcterms:modified>
</cp:coreProperties>
</file>