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Mollusks &amp; Cnidarians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clams    </w:t>
      </w:r>
      <w:r>
        <w:t xml:space="preserve">   scallops    </w:t>
      </w:r>
      <w:r>
        <w:t xml:space="preserve">   bivalves    </w:t>
      </w:r>
      <w:r>
        <w:t xml:space="preserve">   cephalapods    </w:t>
      </w:r>
      <w:r>
        <w:t xml:space="preserve">   gastropods    </w:t>
      </w:r>
      <w:r>
        <w:t xml:space="preserve">   sea shells    </w:t>
      </w:r>
      <w:r>
        <w:t xml:space="preserve">   snails    </w:t>
      </w:r>
      <w:r>
        <w:t xml:space="preserve">   octupus    </w:t>
      </w:r>
      <w:r>
        <w:t xml:space="preserve">   squid    </w:t>
      </w:r>
      <w:r>
        <w:t xml:space="preserve">   cnidarians    </w:t>
      </w:r>
      <w:r>
        <w:t xml:space="preserve">   mollusks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Mollusks &amp; Cnidarians</dc:title>
  <dcterms:created xsi:type="dcterms:W3CDTF">2021-10-11T12:32:27Z</dcterms:created>
  <dcterms:modified xsi:type="dcterms:W3CDTF">2021-10-11T12:32:27Z</dcterms:modified>
</cp:coreProperties>
</file>