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Mollusks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using jet propulsion.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shells divided into 2 jointed halves (valves). Includes clams, oysters, mussels, and scallops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tough protein secreted by a foot gland, commonly in the form of threads (byssal threads), used to attach to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skin cells containing pigment granules which are concentrated or dispersed to change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8 arms (no tentacles) with suckers without stalks or teeth, and sac-like bodies without fins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cord of tissue connecting the nautiloid to uninhabited chambers (it inhabits the last chamber) which removes seawater from each chamber as it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prey is located with highly developed eyes and captured by tentacles or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large cylindrical bodies with a pair of fins derived from mantle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produce large, coiled shells composed of chambers separated by septa (partitions)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 between the mantle and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dorsal body region intestine and anus)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flattened bodies often covered by 8 shell plates.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soft bodies, usually covered by a calcium carbonate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tissue covering soft parts, extends from the visceral mass and hangs down on each side of the body, secretes the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formed when the mantle is fused around inhalant and exhalant openings, which project above the surface of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produce general body color changes or stripes and other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cloud water with a dark fluid called sepia containing melanin (a brown-black pigment) when disturbed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(a degenerate shell; an internal strip of hard protein) helps support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 containing the head with its mouth and sensory organs and the foot,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ribbon of tissue containing teeth (found in all except bivalves) used for scraping, piercing, tearing or cutting pieces of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Mollusks Crossword</dc:title>
  <dcterms:created xsi:type="dcterms:W3CDTF">2021-10-11T12:32:09Z</dcterms:created>
  <dcterms:modified xsi:type="dcterms:W3CDTF">2021-10-11T12:32:09Z</dcterms:modified>
</cp:coreProperties>
</file>