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this animal grows, whorls of the shell increase in size around a central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Scrapes algae and other organisms off the rocks with radulae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shells divided into two jointed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doesn’t a bivalve molluscs not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by using jet propulsion.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feeders are siphons?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sperm whales massively consume?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carnivores use to locate their prey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the most advanced complex nervous system among invertebrates.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shells of phylum molusca made out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dorsal body region of a molluscan that contains the organ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between the mantle and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skin cells containing pigment granules which are concentrated or dispersed to change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good source of calcium for some marine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thr foot which is modified into a head-like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Cord of tissue connecting the nautiloid to uninhabited chambers which removes seawater from each chamber as it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tough protein secreted by a foot gland, used to attach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shells often cover a Chitin Molluscs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Structures formed when the mantle is fused around inhalant and exhalant openings.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found in all accept bivalves.</w:t>
            </w:r>
          </w:p>
        </w:tc>
      </w:tr>
    </w:tbl>
    <w:p>
      <w:pPr>
        <w:pStyle w:val="WordBankLarge"/>
      </w:pPr>
      <w:r>
        <w:t xml:space="preserve">   Mantle Cavity    </w:t>
      </w:r>
      <w:r>
        <w:t xml:space="preserve">   Calcium Carbonate     </w:t>
      </w:r>
      <w:r>
        <w:t xml:space="preserve">   Visceral Mass    </w:t>
      </w:r>
      <w:r>
        <w:t xml:space="preserve">   Radula     </w:t>
      </w:r>
      <w:r>
        <w:t xml:space="preserve">   Eight     </w:t>
      </w:r>
      <w:r>
        <w:t xml:space="preserve">   Chitons     </w:t>
      </w:r>
      <w:r>
        <w:t xml:space="preserve">   Gastropoda     </w:t>
      </w:r>
      <w:r>
        <w:t xml:space="preserve">   Bivalvia     </w:t>
      </w:r>
      <w:r>
        <w:t xml:space="preserve">   head    </w:t>
      </w:r>
      <w:r>
        <w:t xml:space="preserve">   Chemical trail     </w:t>
      </w:r>
      <w:r>
        <w:t xml:space="preserve">   Siphons     </w:t>
      </w:r>
      <w:r>
        <w:t xml:space="preserve">   Filter feeders     </w:t>
      </w:r>
      <w:r>
        <w:t xml:space="preserve">   Byssus     </w:t>
      </w:r>
      <w:r>
        <w:t xml:space="preserve">   Cephalopoda    </w:t>
      </w:r>
      <w:r>
        <w:t xml:space="preserve">   Siphuncle     </w:t>
      </w:r>
      <w:r>
        <w:t xml:space="preserve">   Nautiloids     </w:t>
      </w:r>
      <w:r>
        <w:t xml:space="preserve">   Coleoids     </w:t>
      </w:r>
      <w:r>
        <w:t xml:space="preserve">   Chromatophores    </w:t>
      </w:r>
      <w:r>
        <w:t xml:space="preserve">   Squid    </w:t>
      </w:r>
      <w:r>
        <w:t xml:space="preserve">   Snail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 Review </dc:title>
  <dcterms:created xsi:type="dcterms:W3CDTF">2021-10-11T12:32:11Z</dcterms:created>
  <dcterms:modified xsi:type="dcterms:W3CDTF">2021-10-11T12:32:11Z</dcterms:modified>
</cp:coreProperties>
</file>