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Mollusks and Echinoderms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Mussels    </w:t>
      </w:r>
      <w:r>
        <w:t xml:space="preserve">   Oysters    </w:t>
      </w:r>
      <w:r>
        <w:t xml:space="preserve">   Cuttlefish    </w:t>
      </w:r>
      <w:r>
        <w:t xml:space="preserve">   Scallop    </w:t>
      </w:r>
      <w:r>
        <w:t xml:space="preserve">   Clam    </w:t>
      </w:r>
      <w:r>
        <w:t xml:space="preserve">   Octopus    </w:t>
      </w:r>
      <w:r>
        <w:t xml:space="preserve">   Snail    </w:t>
      </w:r>
      <w:r>
        <w:t xml:space="preserve">   Slug    </w:t>
      </w:r>
      <w:r>
        <w:t xml:space="preserve">   SeaUrchins    </w:t>
      </w:r>
      <w:r>
        <w:t xml:space="preserve">   Starfish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Mollusks and Echinoderms</dc:title>
  <dcterms:created xsi:type="dcterms:W3CDTF">2021-10-11T12:32:16Z</dcterms:created>
  <dcterms:modified xsi:type="dcterms:W3CDTF">2021-10-11T12:32:16Z</dcterms:modified>
</cp:coreProperties>
</file>