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Mollusks</w:t>
      </w:r>
    </w:p>
    <w:p>
      <w:pPr>
        <w:pStyle w:val="Questions"/>
      </w:pPr>
      <w:r>
        <w:t xml:space="preserve">1. LIEAABLYTRL RAMMSLECYTI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2. VILBEASV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OIVNRCSERA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OOCASEHLPPD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OSRHARPMTOHCOE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ACSML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ASCTOAL EARAS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DSRAPTOSOG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SREROBHEIV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ENMLAT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LKLSMOSU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SERUOVN TMSYSE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COOPTUS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IEMROVOSN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UPMHLY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AAURDL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SLCSOPLA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GLSUS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ISNASL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OSFT BOEDDI ANMLSAI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21. SUQDI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Mollusks</dc:title>
  <dcterms:created xsi:type="dcterms:W3CDTF">2021-10-11T12:31:48Z</dcterms:created>
  <dcterms:modified xsi:type="dcterms:W3CDTF">2021-10-11T12:31:48Z</dcterms:modified>
</cp:coreProperties>
</file>