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solution to a problem or dilemma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 detailed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unexpected or astonishing event, fact,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measurement or extent of something from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facts, information and skills acquired through experience or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 in an activity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persuasion to make someone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sentence worded or expressed so as to elicit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chance; inadvertently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8 in a sequence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Molly 1</dc:title>
  <dcterms:created xsi:type="dcterms:W3CDTF">2021-10-11T12:32:32Z</dcterms:created>
  <dcterms:modified xsi:type="dcterms:W3CDTF">2021-10-11T12:32:32Z</dcterms:modified>
</cp:coreProperties>
</file>