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Molly &amp; Clay Daniels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feature that appeared to be different between Molly's husband and her new boyfriend.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item was attached to the 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Committed insurance fraud and arson.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81-year-old deceased woman burned in Mr. and Mrs. Daniels' registered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months does it take for DNA samples to show results?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determine if the body found in the car is linked to Mr. Daniels'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where the crime took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Maximum sentence Molly Daniels received.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Clay Daniels had been given probation for.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burn the vehicle.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Called in to examine transportation.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had been no sign of them at the crime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"Science in the service of law."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Prosecutors said a few weeks later, Molly introduced her new boyfriend,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vehicle found at the crime scene.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Molly &amp; Clay Daniels Case</dc:title>
  <dcterms:created xsi:type="dcterms:W3CDTF">2021-10-11T12:31:24Z</dcterms:created>
  <dcterms:modified xsi:type="dcterms:W3CDTF">2021-10-11T12:31:24Z</dcterms:modified>
</cp:coreProperties>
</file>