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Molly's Cryptic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Lady cuts back and goes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salt is right next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Germans almost fill the place, but the French fatally end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rough voice dropped an octave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best fables grab us from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active in alternative dance - last summer, perhaps?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Islander partially reawakens ukelele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leave it on a tad too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gives me a trim without a razor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detects a circus skill in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Church service almost upset my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There's sick in the rug, papa!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'Adieu', it rings.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 the ring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Um... in a pot of fuel?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couple turns, but messes up the turn at the 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of Christ: a fielder in the cereal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Magical weeds appear on ground that hasn't seen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indefinitely itchy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Absorbed by tarts in the middle of a cuppa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forest traditional stories are ditched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Molly's Cryptic Crossword</dc:title>
  <dcterms:created xsi:type="dcterms:W3CDTF">2021-10-11T12:33:02Z</dcterms:created>
  <dcterms:modified xsi:type="dcterms:W3CDTF">2021-10-11T12:33:02Z</dcterms:modified>
</cp:coreProperties>
</file>