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Molly's Pilgrim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travels    </w:t>
      </w:r>
      <w:r>
        <w:t xml:space="preserve">   America    </w:t>
      </w:r>
      <w:r>
        <w:t xml:space="preserve">   education    </w:t>
      </w:r>
      <w:r>
        <w:t xml:space="preserve">   Russian    </w:t>
      </w:r>
      <w:r>
        <w:t xml:space="preserve">   religious    </w:t>
      </w:r>
      <w:r>
        <w:t xml:space="preserve">   murmured    </w:t>
      </w:r>
      <w:r>
        <w:t xml:space="preserve">   factory    </w:t>
      </w:r>
      <w:r>
        <w:t xml:space="preserve">   Pilgrim    </w:t>
      </w:r>
      <w:r>
        <w:t xml:space="preserve">   admired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Molly's Pilgrim</dc:title>
  <dcterms:created xsi:type="dcterms:W3CDTF">2021-10-11T12:31:44Z</dcterms:created>
  <dcterms:modified xsi:type="dcterms:W3CDTF">2021-10-11T12:31:44Z</dcterms:modified>
</cp:coreProperties>
</file>