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Molly's Pilgrim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pilgrims    </w:t>
      </w:r>
      <w:r>
        <w:t xml:space="preserve">   religious    </w:t>
      </w:r>
      <w:r>
        <w:t xml:space="preserve">   newyork    </w:t>
      </w:r>
      <w:r>
        <w:t xml:space="preserve">   cossacks    </w:t>
      </w:r>
      <w:r>
        <w:t xml:space="preserve">   molly    </w:t>
      </w:r>
      <w:r>
        <w:t xml:space="preserve">   candy    </w:t>
      </w:r>
      <w:r>
        <w:t xml:space="preserve">   indians    </w:t>
      </w:r>
      <w:r>
        <w:t xml:space="preserve">   plymouth    </w:t>
      </w:r>
      <w:r>
        <w:t xml:space="preserve">   embarrased    </w:t>
      </w:r>
      <w:r>
        <w:t xml:space="preserve">   jewish    </w:t>
      </w:r>
      <w:r>
        <w:t xml:space="preserve">   thanksgiving    </w:t>
      </w:r>
      <w:r>
        <w:t xml:space="preserve">   winterhill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Molly's Pilgrim</dc:title>
  <dcterms:created xsi:type="dcterms:W3CDTF">2021-10-11T12:31:58Z</dcterms:created>
  <dcterms:modified xsi:type="dcterms:W3CDTF">2021-10-11T12:31:58Z</dcterms:modified>
</cp:coreProperties>
</file>