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Molly's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CLARITY JUNE    </w:t>
      </w:r>
      <w:r>
        <w:t xml:space="preserve">   LOVE    </w:t>
      </w:r>
      <w:r>
        <w:t xml:space="preserve">   NOSE    </w:t>
      </w:r>
      <w:r>
        <w:t xml:space="preserve">   PAWS    </w:t>
      </w:r>
      <w:r>
        <w:t xml:space="preserve">   TAIL    </w:t>
      </w:r>
      <w:r>
        <w:t xml:space="preserve">   STANDARD POODLE    </w:t>
      </w:r>
      <w:r>
        <w:t xml:space="preserve">   ANIMAL SHELTER    </w:t>
      </w:r>
      <w:r>
        <w:t xml:space="preserve">   PURPOSE    </w:t>
      </w:r>
      <w:r>
        <w:t xml:space="preserve">   GLORIA    </w:t>
      </w:r>
      <w:r>
        <w:t xml:space="preserve">   ROCKY    </w:t>
      </w:r>
      <w:r>
        <w:t xml:space="preserve">   TRENT    </w:t>
      </w:r>
      <w:r>
        <w:t xml:space="preserve">   MOLLY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Molly's Story</dc:title>
  <dcterms:created xsi:type="dcterms:W3CDTF">2021-10-11T12:31:55Z</dcterms:created>
  <dcterms:modified xsi:type="dcterms:W3CDTF">2021-10-11T12:31:55Z</dcterms:modified>
</cp:coreProperties>
</file>