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Moloka'i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dog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they live in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Rachel when she was taken to Moloka'i?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has how many siblings?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accidently sold Rachel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island the book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mom gets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gets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disease this book is about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Moloka'i Crossword</dc:title>
  <dcterms:created xsi:type="dcterms:W3CDTF">2021-10-11T12:32:05Z</dcterms:created>
  <dcterms:modified xsi:type="dcterms:W3CDTF">2021-10-11T12:32:05Z</dcterms:modified>
</cp:coreProperties>
</file>