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Molten Crisps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marble    </w:t>
      </w:r>
      <w:r>
        <w:t xml:space="preserve">   volcano    </w:t>
      </w:r>
      <w:r>
        <w:t xml:space="preserve">   obsidian    </w:t>
      </w:r>
      <w:r>
        <w:t xml:space="preserve">   granite    </w:t>
      </w:r>
      <w:r>
        <w:t xml:space="preserve">   extrusive    </w:t>
      </w:r>
      <w:r>
        <w:t xml:space="preserve">   intrusive    </w:t>
      </w:r>
      <w:r>
        <w:t xml:space="preserve">   magma    </w:t>
      </w:r>
      <w:r>
        <w:t xml:space="preserve">   lava    </w:t>
      </w:r>
      <w:r>
        <w:t xml:space="preserve">   molten    </w:t>
      </w:r>
      <w:r>
        <w:t xml:space="preserve">   sedimentary    </w:t>
      </w:r>
      <w:r>
        <w:t xml:space="preserve">   igneous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Molten Crisps</dc:title>
  <dcterms:created xsi:type="dcterms:W3CDTF">2021-10-11T12:32:35Z</dcterms:created>
  <dcterms:modified xsi:type="dcterms:W3CDTF">2021-10-11T12:32:35Z</dcterms:modified>
</cp:coreProperties>
</file>