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KATIE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GRGD1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GD1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FORREST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GS4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GS2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</dc:title>
  <dcterms:created xsi:type="dcterms:W3CDTF">2021-10-11T12:32:42Z</dcterms:created>
  <dcterms:modified xsi:type="dcterms:W3CDTF">2021-10-11T12:32:42Z</dcterms:modified>
</cp:coreProperties>
</file>