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admired    </w:t>
      </w:r>
      <w:r>
        <w:t xml:space="preserve">   amazing    </w:t>
      </w:r>
      <w:r>
        <w:t xml:space="preserve">   beautiful    </w:t>
      </w:r>
      <w:r>
        <w:t xml:space="preserve">   caring    </w:t>
      </w:r>
      <w:r>
        <w:t xml:space="preserve">   comfortable    </w:t>
      </w:r>
      <w:r>
        <w:t xml:space="preserve">   dedicated    </w:t>
      </w:r>
      <w:r>
        <w:t xml:space="preserve">   encouraging    </w:t>
      </w:r>
      <w:r>
        <w:t xml:space="preserve">   favourite    </w:t>
      </w:r>
      <w:r>
        <w:t xml:space="preserve">   friend    </w:t>
      </w:r>
      <w:r>
        <w:t xml:space="preserve">   generous    </w:t>
      </w:r>
      <w:r>
        <w:t xml:space="preserve">   huggable    </w:t>
      </w:r>
      <w:r>
        <w:t xml:space="preserve">   inspirational    </w:t>
      </w:r>
      <w:r>
        <w:t xml:space="preserve">   irreplaceable    </w:t>
      </w:r>
      <w:r>
        <w:t xml:space="preserve">   loving    </w:t>
      </w:r>
      <w:r>
        <w:t xml:space="preserve">   mother    </w:t>
      </w:r>
      <w:r>
        <w:t xml:space="preserve">   motivating    </w:t>
      </w:r>
      <w:r>
        <w:t xml:space="preserve">   needed    </w:t>
      </w:r>
      <w:r>
        <w:t xml:space="preserve">   open hearted    </w:t>
      </w:r>
      <w:r>
        <w:t xml:space="preserve">   smart    </w:t>
      </w:r>
      <w:r>
        <w:t xml:space="preserve">   strong    </w:t>
      </w:r>
      <w:r>
        <w:t xml:space="preserve">   unique    </w:t>
      </w:r>
      <w:r>
        <w:t xml:space="preserve">   valued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 Word Search</dc:title>
  <dcterms:created xsi:type="dcterms:W3CDTF">2021-10-11T12:32:35Z</dcterms:created>
  <dcterms:modified xsi:type="dcterms:W3CDTF">2021-10-11T12:32:35Z</dcterms:modified>
</cp:coreProperties>
</file>