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Mom and Dad Warner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Grandpa    </w:t>
      </w:r>
      <w:r>
        <w:t xml:space="preserve">   Sam    </w:t>
      </w:r>
      <w:r>
        <w:t xml:space="preserve">   Rowan    </w:t>
      </w:r>
      <w:r>
        <w:t xml:space="preserve">   Katie    </w:t>
      </w:r>
      <w:r>
        <w:t xml:space="preserve">   Ben    </w:t>
      </w:r>
      <w:r>
        <w:t xml:space="preserve">   Angela    </w:t>
      </w:r>
      <w:r>
        <w:t xml:space="preserve">   Dylan    </w:t>
      </w:r>
      <w:r>
        <w:t xml:space="preserve">   Dawson    </w:t>
      </w:r>
      <w:r>
        <w:t xml:space="preserve">   Jason    </w:t>
      </w:r>
      <w:r>
        <w:t xml:space="preserve">   Nicole    </w:t>
      </w:r>
      <w:r>
        <w:t xml:space="preserve">   Hannah    </w:t>
      </w:r>
      <w:r>
        <w:t xml:space="preserve">   Kira    </w:t>
      </w:r>
      <w:r>
        <w:t xml:space="preserve">   Todd    </w:t>
      </w:r>
      <w:r>
        <w:t xml:space="preserve">   Melissa    </w:t>
      </w:r>
      <w:r>
        <w:t xml:space="preserve">   Seth    </w:t>
      </w:r>
      <w:r>
        <w:t xml:space="preserve">   Rebekka    </w:t>
      </w:r>
      <w:r>
        <w:t xml:space="preserve">   Mark    </w:t>
      </w:r>
      <w:r>
        <w:t xml:space="preserve">   Evan    </w:t>
      </w:r>
      <w:r>
        <w:t xml:space="preserve">   Tommy    </w:t>
      </w:r>
      <w:r>
        <w:t xml:space="preserve">   Keith    </w:t>
      </w:r>
      <w:r>
        <w:t xml:space="preserve">   Ali    </w:t>
      </w:r>
      <w:r>
        <w:t xml:space="preserve">   Amy    </w:t>
      </w:r>
      <w:r>
        <w:t xml:space="preserve">   Abbey    </w:t>
      </w:r>
      <w:r>
        <w:t xml:space="preserve">   Ed    </w:t>
      </w:r>
      <w:r>
        <w:t xml:space="preserve">   Jan    </w:t>
      </w:r>
      <w:r>
        <w:t xml:space="preserve">   Sarah    </w:t>
      </w:r>
      <w:r>
        <w:t xml:space="preserve">   Daniel    </w:t>
      </w:r>
      <w:r>
        <w:t xml:space="preserve">   Matthew    </w:t>
      </w:r>
      <w:r>
        <w:t xml:space="preserve">   Paul    </w:t>
      </w:r>
      <w:r>
        <w:t xml:space="preserve">   Laurie    </w:t>
      </w:r>
      <w:r>
        <w:t xml:space="preserve">   Scott    </w:t>
      </w:r>
      <w:r>
        <w:t xml:space="preserve">   Grandma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Mom and Dad Warner Family</dc:title>
  <dcterms:created xsi:type="dcterms:W3CDTF">2021-10-11T12:32:40Z</dcterms:created>
  <dcterms:modified xsi:type="dcterms:W3CDTF">2021-10-11T12:32:40Z</dcterms:modified>
</cp:coreProperties>
</file>