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Mom and Grampey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summer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alexis's Fav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nanas style!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every day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garden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similarity between Mom and Grampey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score of 10/10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fun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Alexis's favourite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favourite score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and Grampey Crossword</dc:title>
  <dcterms:created xsi:type="dcterms:W3CDTF">2021-10-11T12:32:31Z</dcterms:created>
  <dcterms:modified xsi:type="dcterms:W3CDTF">2021-10-11T12:32:31Z</dcterms:modified>
</cp:coreProperties>
</file>