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Mom mot croisé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Beaucoup des personne qui ne peut lit pas a sa. Simon pense Melville a un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Quand une personne est tres aimable . Melville est le plus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animaux. Il y a une jaune ______ dehors.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Quand tu tambe tu peut _____ ton bras. Le jambe de Emma-Zoe se_______.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personnes qui brute des autres. Il y a des ______ sur l’autobus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choses qui exploser. Eloise à des _______ dans sa sac à dos.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Ton copine. Emma-Zoe est le ______ de Melville.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personne qui est tres aimer. Sabrina est une des ________ dans l’école.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Quand une personne est n’ai beau pas. Voice la soirèe des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Quand une personne est très serviable. Simon ________ Melville.</w:t>
            </w:r>
          </w:p>
        </w:tc>
      </w:tr>
    </w:tbl>
    <w:p>
      <w:pPr>
        <w:pStyle w:val="WordBankSmall"/>
      </w:pPr>
      <w:r>
        <w:t xml:space="preserve">   Intimidateures    </w:t>
      </w:r>
      <w:r>
        <w:t xml:space="preserve">   Gentillese    </w:t>
      </w:r>
      <w:r>
        <w:t xml:space="preserve">   Laid    </w:t>
      </w:r>
      <w:r>
        <w:t xml:space="preserve">   Chein     </w:t>
      </w:r>
      <w:r>
        <w:t xml:space="preserve">   Pétard    </w:t>
      </w:r>
      <w:r>
        <w:t xml:space="preserve">   Petite Amis    </w:t>
      </w:r>
      <w:r>
        <w:t xml:space="preserve">   Cassé    </w:t>
      </w:r>
      <w:r>
        <w:t xml:space="preserve">   Populaire    </w:t>
      </w:r>
      <w:r>
        <w:t xml:space="preserve">   Difficulté    </w:t>
      </w:r>
      <w:r>
        <w:t xml:space="preserve">   Aider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 mot croisé</dc:title>
  <dcterms:created xsi:type="dcterms:W3CDTF">2021-10-11T12:32:26Z</dcterms:created>
  <dcterms:modified xsi:type="dcterms:W3CDTF">2021-10-11T12:32:26Z</dcterms:modified>
</cp:coreProperties>
</file>