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Momacita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beautiful    </w:t>
      </w:r>
      <w:r>
        <w:t xml:space="preserve">   belt    </w:t>
      </w:r>
      <w:r>
        <w:t xml:space="preserve">   bootyful    </w:t>
      </w:r>
      <w:r>
        <w:t xml:space="preserve">   boss    </w:t>
      </w:r>
      <w:r>
        <w:t xml:space="preserve">   Godess    </w:t>
      </w:r>
      <w:r>
        <w:t xml:space="preserve">   great    </w:t>
      </w:r>
      <w:r>
        <w:t xml:space="preserve">   love    </w:t>
      </w:r>
      <w:r>
        <w:t xml:space="preserve">   me    </w:t>
      </w:r>
      <w:r>
        <w:t xml:space="preserve">   mom    </w:t>
      </w:r>
      <w:r>
        <w:t xml:space="preserve">   moma    </w:t>
      </w:r>
      <w:r>
        <w:t xml:space="preserve">   momacita    </w:t>
      </w:r>
      <w:r>
        <w:t xml:space="preserve">   mommy    </w:t>
      </w:r>
      <w:r>
        <w:t xml:space="preserve">   music    </w:t>
      </w:r>
      <w:r>
        <w:t xml:space="preserve">   scary    </w:t>
      </w:r>
      <w:r>
        <w:t xml:space="preserve">   sean-d    </w:t>
      </w:r>
      <w:r>
        <w:t xml:space="preserve">   whoop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Momacita</dc:title>
  <dcterms:created xsi:type="dcterms:W3CDTF">2021-10-11T12:33:13Z</dcterms:created>
  <dcterms:modified xsi:type="dcterms:W3CDTF">2021-10-11T12:33:13Z</dcterms:modified>
</cp:coreProperties>
</file>