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Acting as a stronger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a pivot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force is exerted around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Moment=force*?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Exerting a force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simple machine that makes work easier to do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Acting as a longer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Units of moment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moment is 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mass on a lever is called a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Moments</dc:title>
  <dcterms:created xsi:type="dcterms:W3CDTF">2021-10-11T12:32:21Z</dcterms:created>
  <dcterms:modified xsi:type="dcterms:W3CDTF">2021-10-11T12:32:21Z</dcterms:modified>
</cp:coreProperties>
</file>