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Momentum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 final    </w:t>
      </w:r>
      <w:r>
        <w:t xml:space="preserve">   p initial    </w:t>
      </w:r>
      <w:r>
        <w:t xml:space="preserve">   newtons cradle    </w:t>
      </w:r>
      <w:r>
        <w:t xml:space="preserve">   isolated system    </w:t>
      </w:r>
      <w:r>
        <w:t xml:space="preserve">   p equals mv    </w:t>
      </w:r>
      <w:r>
        <w:t xml:space="preserve">   velocity    </w:t>
      </w:r>
      <w:r>
        <w:t xml:space="preserve">   mass    </w:t>
      </w:r>
      <w:r>
        <w:t xml:space="preserve">   meters per second    </w:t>
      </w:r>
      <w:r>
        <w:t xml:space="preserve">   kilograms    </w:t>
      </w:r>
      <w:r>
        <w:t xml:space="preserve">   collision    </w:t>
      </w:r>
      <w:r>
        <w:t xml:space="preserve">   law of conservation    </w:t>
      </w:r>
      <w:r>
        <w:t xml:space="preserve">   closed system    </w:t>
      </w:r>
      <w:r>
        <w:t xml:space="preserve">   momentum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Momentum</dc:title>
  <dcterms:created xsi:type="dcterms:W3CDTF">2021-10-11T12:32:06Z</dcterms:created>
  <dcterms:modified xsi:type="dcterms:W3CDTF">2021-10-11T12:32:06Z</dcterms:modified>
</cp:coreProperties>
</file>